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02.05.2024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зарегистрированной по адресу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18810586231018019754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18</w:t>
      </w:r>
      <w:r>
        <w:rPr>
          <w:rFonts w:ascii="Times New Roman" w:eastAsia="Times New Roman" w:hAnsi="Times New Roman" w:cs="Times New Roman"/>
          <w:sz w:val="28"/>
          <w:szCs w:val="28"/>
        </w:rPr>
        <w:t>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Спасе</w:t>
      </w:r>
      <w:r>
        <w:rPr>
          <w:rFonts w:ascii="Times New Roman" w:eastAsia="Times New Roman" w:hAnsi="Times New Roman" w:cs="Times New Roman"/>
          <w:sz w:val="28"/>
          <w:szCs w:val="28"/>
        </w:rPr>
        <w:t>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18810586231018019754 от 18.10.2023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0412365400135004442420188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8">
    <w:name w:val="cat-UserDefined grp-3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